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1794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7707056547)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1830913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1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</w:t>
      </w:r>
      <w:r>
        <w:rPr>
          <w:rStyle w:val="cat-FIOgrp-8rplc-18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1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1794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0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4rplc-4">
    <w:name w:val="cat-OrganizationName grp-14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Sumgrp-10rplc-11">
    <w:name w:val="cat-Sum grp-10 rplc-11"/>
    <w:basedOn w:val="DefaultParagraphFont"/>
  </w:style>
  <w:style w:type="character" w:customStyle="1" w:styleId="cat-Dategrp-2rplc-12">
    <w:name w:val="cat-Date grp-2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Dategrp-1rplc-19">
    <w:name w:val="cat-Date grp-1 rplc-19"/>
    <w:basedOn w:val="DefaultParagraphFont"/>
  </w:style>
  <w:style w:type="character" w:customStyle="1" w:styleId="cat-FIOgrp-9rplc-20">
    <w:name w:val="cat-FIO grp-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